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Кузнецова Виктора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5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UserDefinedgrp-5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РОО «СВБД «Патриот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РОО «СВБД «Патриот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ПНМК-6, 11 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3, кв. 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В.В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123000229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РОО «СВБД «Патриот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председателя РОО «СВБД «Патриот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Виктора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0412365400395006522415178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2"/>
        <w:gridCol w:w="5541"/>
        <w:gridCol w:w="4822"/>
        <w:gridCol w:w="5652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3rplc-6">
    <w:name w:val="cat-ExternalSystemDefined grp-53 rplc-6"/>
    <w:basedOn w:val="DefaultParagraphFont"/>
  </w:style>
  <w:style w:type="character" w:customStyle="1" w:styleId="cat-PassportDatagrp-41rplc-7">
    <w:name w:val="cat-PassportData grp-41 rplc-7"/>
    <w:basedOn w:val="DefaultParagraphFont"/>
  </w:style>
  <w:style w:type="character" w:customStyle="1" w:styleId="cat-UserDefinedgrp-56rplc-9">
    <w:name w:val="cat-UserDefined grp-56 rplc-9"/>
    <w:basedOn w:val="DefaultParagraphFont"/>
  </w:style>
  <w:style w:type="character" w:customStyle="1" w:styleId="cat-UserDefinedgrp-57rplc-10">
    <w:name w:val="cat-UserDefined grp-57 rplc-10"/>
    <w:basedOn w:val="DefaultParagraphFont"/>
  </w:style>
  <w:style w:type="character" w:customStyle="1" w:styleId="cat-PassportDatagrp-42rplc-12">
    <w:name w:val="cat-PassportData grp-42 rplc-12"/>
    <w:basedOn w:val="DefaultParagraphFont"/>
  </w:style>
  <w:style w:type="character" w:customStyle="1" w:styleId="cat-ExternalSystemDefinedgrp-54rplc-13">
    <w:name w:val="cat-ExternalSystemDefined grp-54 rplc-13"/>
    <w:basedOn w:val="DefaultParagraphFont"/>
  </w:style>
  <w:style w:type="character" w:customStyle="1" w:styleId="cat-ExternalSystemDefinedgrp-55rplc-14">
    <w:name w:val="cat-ExternalSystemDefined grp-55 rplc-14"/>
    <w:basedOn w:val="DefaultParagraphFont"/>
  </w:style>
  <w:style w:type="character" w:customStyle="1" w:styleId="cat-UserDefinedgrp-58rplc-50">
    <w:name w:val="cat-UserDefined grp-58 rplc-50"/>
    <w:basedOn w:val="DefaultParagraphFont"/>
  </w:style>
  <w:style w:type="character" w:customStyle="1" w:styleId="cat-UserDefinedgrp-59rplc-53">
    <w:name w:val="cat-UserDefined grp-5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